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962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(628309, ХМАО-Югра, г. Нефтеюганск, 1 мкр-н, дом 30), рассмотрев в открытом судебном заседании 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в отношении:</w:t>
      </w:r>
    </w:p>
    <w:p>
      <w:pPr>
        <w:widowControl w:val="0"/>
        <w:spacing w:before="0" w:after="160" w:line="254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Бичурина Сергея Михайловича, 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слесарем в </w:t>
      </w:r>
      <w:r>
        <w:rPr>
          <w:rStyle w:val="cat-OrganizationNamegrp-2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по адресу: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Бичурин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Бичурин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Бичурина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Бичурина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8"/>
          <w:szCs w:val="28"/>
        </w:rPr>
        <w:t>Бичурин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>Бичурина С.М.</w:t>
      </w:r>
      <w:r>
        <w:rPr>
          <w:rFonts w:ascii="Times New Roman" w:eastAsia="Times New Roman" w:hAnsi="Times New Roman" w:cs="Times New Roman"/>
          <w:sz w:val="28"/>
          <w:szCs w:val="28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полицейского ОР ППСП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г.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21.08.2024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Бичурин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5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Бичурин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вручено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Бичурин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Бичурин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об оплате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Бичурин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Бичурин С.М.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8"/>
          <w:szCs w:val="28"/>
        </w:rPr>
        <w:t>Бичурин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Бичурина Сергея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5rplc-5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9622420172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OrganizationNamegrp-24rplc-9">
    <w:name w:val="cat-OrganizationName grp-24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OrganizationNamegrp-25rplc-54">
    <w:name w:val="cat-OrganizationName grp-25 rplc-54"/>
    <w:basedOn w:val="DefaultParagraphFont"/>
  </w:style>
  <w:style w:type="character" w:customStyle="1" w:styleId="cat-UserDefinedgrp-37rplc-60">
    <w:name w:val="cat-UserDefined grp-37 rplc-60"/>
    <w:basedOn w:val="DefaultParagraphFont"/>
  </w:style>
  <w:style w:type="character" w:customStyle="1" w:styleId="cat-UserDefinedgrp-38rplc-63">
    <w:name w:val="cat-UserDefined grp-38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